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303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9"/>
        <w:gridCol w:w="44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Моисеева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работающего, </w:t>
      </w:r>
      <w:r>
        <w:rPr>
          <w:rStyle w:val="cat-PassportDatagrp-18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27.02.2025 в 04 час.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дома № 185А по </w:t>
      </w:r>
      <w:r>
        <w:rPr>
          <w:rStyle w:val="cat-Addressgrp-7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6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остановочном комплексе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27.02.</w:t>
      </w:r>
      <w:r>
        <w:rPr>
          <w:rStyle w:val="cat-PhoneNumbergrp-22rplc-2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385840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свидетеля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27.02.2025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27.02.</w:t>
      </w:r>
      <w:r>
        <w:rPr>
          <w:rStyle w:val="cat-PhoneNumbergrp-23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5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1 (одни)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15 часов 00 минут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марта </w:t>
      </w:r>
      <w:r>
        <w:rPr>
          <w:rFonts w:ascii="Times New Roman" w:eastAsia="Times New Roman" w:hAnsi="Times New Roman" w:cs="Times New Roman"/>
          <w:sz w:val="26"/>
          <w:szCs w:val="26"/>
        </w:rPr>
        <w:t>2025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PhoneNumbergrp-22rplc-22">
    <w:name w:val="cat-PhoneNumber grp-2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PhoneNumbergrp-23rplc-27">
    <w:name w:val="cat-PhoneNumber grp-23 rplc-27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UserDefinedgrp-25rplc-33">
    <w:name w:val="cat-UserDefined grp-25 rplc-33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